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178D" w14:textId="77777777" w:rsidR="00D17C41" w:rsidRPr="004301E0" w:rsidRDefault="00000000" w:rsidP="00C123CD">
      <w:pPr>
        <w:pStyle w:val="Title"/>
        <w:spacing w:after="0"/>
        <w:rPr>
          <w:rFonts w:ascii="Times New Roman" w:hAnsi="Times New Roman" w:cs="Times New Roman"/>
          <w:color w:val="auto"/>
          <w:lang w:val="lt-LT"/>
        </w:rPr>
      </w:pPr>
      <w:r w:rsidRPr="004301E0">
        <w:rPr>
          <w:rFonts w:ascii="Times New Roman" w:hAnsi="Times New Roman" w:cs="Times New Roman"/>
          <w:color w:val="auto"/>
          <w:lang w:val="lt-LT"/>
        </w:rPr>
        <w:t xml:space="preserve">DNSB „Naujasis </w:t>
      </w:r>
      <w:proofErr w:type="spellStart"/>
      <w:r w:rsidRPr="004301E0">
        <w:rPr>
          <w:rFonts w:ascii="Times New Roman" w:hAnsi="Times New Roman" w:cs="Times New Roman"/>
          <w:color w:val="auto"/>
          <w:lang w:val="lt-LT"/>
        </w:rPr>
        <w:t>Skansenas</w:t>
      </w:r>
      <w:proofErr w:type="spellEnd"/>
      <w:r w:rsidRPr="004301E0">
        <w:rPr>
          <w:rFonts w:ascii="Times New Roman" w:hAnsi="Times New Roman" w:cs="Times New Roman"/>
          <w:color w:val="auto"/>
          <w:lang w:val="lt-LT"/>
        </w:rPr>
        <w:t>“</w:t>
      </w:r>
    </w:p>
    <w:p w14:paraId="46A93328" w14:textId="6B5F92C6" w:rsidR="00D17C41" w:rsidRPr="004301E0" w:rsidRDefault="00000000" w:rsidP="00C123CD">
      <w:pPr>
        <w:pStyle w:val="Subtitle"/>
        <w:spacing w:after="0" w:line="240" w:lineRule="auto"/>
        <w:rPr>
          <w:rFonts w:ascii="Times New Roman" w:hAnsi="Times New Roman" w:cs="Times New Roman"/>
          <w:i w:val="0"/>
          <w:iCs w:val="0"/>
          <w:color w:val="auto"/>
          <w:lang w:val="lt-LT"/>
        </w:rPr>
      </w:pPr>
      <w:r w:rsidRPr="004301E0">
        <w:rPr>
          <w:rFonts w:ascii="Times New Roman" w:hAnsi="Times New Roman" w:cs="Times New Roman"/>
          <w:i w:val="0"/>
          <w:iCs w:val="0"/>
          <w:color w:val="auto"/>
          <w:lang w:val="lt-LT"/>
        </w:rPr>
        <w:t xml:space="preserve">Pirmininkui Justui </w:t>
      </w:r>
      <w:proofErr w:type="spellStart"/>
      <w:r w:rsidRPr="004301E0">
        <w:rPr>
          <w:rFonts w:ascii="Times New Roman" w:hAnsi="Times New Roman" w:cs="Times New Roman"/>
          <w:i w:val="0"/>
          <w:iCs w:val="0"/>
          <w:color w:val="auto"/>
          <w:lang w:val="lt-LT"/>
        </w:rPr>
        <w:t>Vžesniauskui</w:t>
      </w:r>
      <w:proofErr w:type="spellEnd"/>
    </w:p>
    <w:p w14:paraId="2CEC2026" w14:textId="77777777" w:rsidR="00C123CD" w:rsidRPr="004301E0" w:rsidRDefault="00C123CD" w:rsidP="00C123CD">
      <w:pPr>
        <w:pStyle w:val="Heading1"/>
        <w:spacing w:before="0" w:line="240" w:lineRule="auto"/>
        <w:rPr>
          <w:rFonts w:ascii="Times New Roman" w:hAnsi="Times New Roman" w:cs="Times New Roman"/>
          <w:color w:val="auto"/>
          <w:lang w:val="lt-LT"/>
        </w:rPr>
      </w:pPr>
    </w:p>
    <w:p w14:paraId="641C6177" w14:textId="3D4C231F" w:rsidR="00D17C41" w:rsidRPr="004301E0" w:rsidRDefault="00000000" w:rsidP="00C123CD">
      <w:pPr>
        <w:pStyle w:val="Heading1"/>
        <w:spacing w:before="0" w:line="240" w:lineRule="auto"/>
        <w:rPr>
          <w:rFonts w:ascii="Times New Roman" w:hAnsi="Times New Roman" w:cs="Times New Roman"/>
          <w:color w:val="auto"/>
          <w:lang w:val="lt-LT"/>
        </w:rPr>
      </w:pPr>
      <w:r w:rsidRPr="004301E0">
        <w:rPr>
          <w:rFonts w:ascii="Times New Roman" w:hAnsi="Times New Roman" w:cs="Times New Roman"/>
          <w:color w:val="auto"/>
          <w:lang w:val="lt-LT"/>
        </w:rPr>
        <w:t>PRAŠYMAS</w:t>
      </w:r>
    </w:p>
    <w:p w14:paraId="280B0753" w14:textId="77777777" w:rsidR="00C123CD" w:rsidRPr="004301E0" w:rsidRDefault="00C123CD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FD40D90" w14:textId="799A1B02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>......................................................................................................................................................</w:t>
      </w:r>
    </w:p>
    <w:p w14:paraId="75192666" w14:textId="77777777" w:rsidR="00D17C41" w:rsidRPr="004301E0" w:rsidRDefault="00000000" w:rsidP="00C123CD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>(Patalpos savininko VARDAS, PAVARDĖ – DIDŽIOSIOMIS RAIDĖMIS)</w:t>
      </w:r>
    </w:p>
    <w:p w14:paraId="011A70D0" w14:textId="77777777" w:rsidR="00C123CD" w:rsidRPr="004301E0" w:rsidRDefault="00C123CD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AFD3021" w14:textId="4A24CEB2" w:rsidR="00C123CD" w:rsidRPr="004301E0" w:rsidRDefault="00C123CD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>Tikslus a</w:t>
      </w:r>
      <w:r w:rsidR="00000000" w:rsidRPr="004301E0">
        <w:rPr>
          <w:rFonts w:ascii="Times New Roman" w:hAnsi="Times New Roman" w:cs="Times New Roman"/>
          <w:lang w:val="lt-LT"/>
        </w:rPr>
        <w:t>dresas</w:t>
      </w:r>
      <w:r w:rsidRPr="004301E0">
        <w:rPr>
          <w:rFonts w:ascii="Times New Roman" w:hAnsi="Times New Roman" w:cs="Times New Roman"/>
          <w:lang w:val="lt-LT"/>
        </w:rPr>
        <w:t xml:space="preserve">   </w:t>
      </w:r>
    </w:p>
    <w:p w14:paraId="6F9B8387" w14:textId="77777777" w:rsidR="00C123CD" w:rsidRPr="004301E0" w:rsidRDefault="00C123CD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0E31622" w14:textId="6E668F7C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>......................................................................................................................................................</w:t>
      </w:r>
    </w:p>
    <w:p w14:paraId="10B0642D" w14:textId="77777777" w:rsidR="00C123CD" w:rsidRPr="004301E0" w:rsidRDefault="00C123CD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85D5269" w14:textId="3C11C49C" w:rsidR="00C123CD" w:rsidRPr="004301E0" w:rsidRDefault="00000000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 xml:space="preserve">Kitos(-ų) patalpos(-ų) duomenys: </w:t>
      </w:r>
    </w:p>
    <w:p w14:paraId="42B9F3D1" w14:textId="77777777" w:rsidR="00C123CD" w:rsidRPr="004301E0" w:rsidRDefault="00C123CD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2D4F298" w14:textId="59FFBB1B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>......................................................................................................................</w:t>
      </w:r>
      <w:r w:rsidR="00C123CD" w:rsidRPr="004301E0">
        <w:rPr>
          <w:rFonts w:ascii="Times New Roman" w:hAnsi="Times New Roman" w:cs="Times New Roman"/>
          <w:lang w:val="lt-LT"/>
        </w:rPr>
        <w:t>...............................</w:t>
      </w:r>
      <w:r w:rsidRPr="004301E0">
        <w:rPr>
          <w:rFonts w:ascii="Times New Roman" w:hAnsi="Times New Roman" w:cs="Times New Roman"/>
          <w:lang w:val="lt-LT"/>
        </w:rPr>
        <w:t>.</w:t>
      </w:r>
    </w:p>
    <w:p w14:paraId="3E6B5556" w14:textId="77777777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 xml:space="preserve"> </w:t>
      </w:r>
    </w:p>
    <w:p w14:paraId="6DE9520C" w14:textId="00462A5F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>Data: ............................................................................................................................................</w:t>
      </w:r>
    </w:p>
    <w:p w14:paraId="040123BB" w14:textId="77777777" w:rsidR="00C123CD" w:rsidRPr="004301E0" w:rsidRDefault="00C123CD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A69A7F5" w14:textId="515F8757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301E0">
        <w:rPr>
          <w:rFonts w:ascii="Times New Roman" w:hAnsi="Times New Roman" w:cs="Times New Roman"/>
          <w:sz w:val="24"/>
          <w:szCs w:val="24"/>
          <w:lang w:val="lt-LT"/>
        </w:rPr>
        <w:t xml:space="preserve">Prašau priimti mane į DNSB „Naujasis </w:t>
      </w:r>
      <w:proofErr w:type="spellStart"/>
      <w:r w:rsidRPr="004301E0">
        <w:rPr>
          <w:rFonts w:ascii="Times New Roman" w:hAnsi="Times New Roman" w:cs="Times New Roman"/>
          <w:sz w:val="24"/>
          <w:szCs w:val="24"/>
          <w:lang w:val="lt-LT"/>
        </w:rPr>
        <w:t>Skansenas</w:t>
      </w:r>
      <w:proofErr w:type="spellEnd"/>
      <w:r w:rsidRPr="004301E0">
        <w:rPr>
          <w:rFonts w:ascii="Times New Roman" w:hAnsi="Times New Roman" w:cs="Times New Roman"/>
          <w:sz w:val="24"/>
          <w:szCs w:val="24"/>
          <w:lang w:val="lt-LT"/>
        </w:rPr>
        <w:t>“ daugiabučių namų savininkų bendriją.</w:t>
      </w:r>
      <w:r w:rsidR="00C123CD" w:rsidRPr="004301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301E0">
        <w:rPr>
          <w:rFonts w:ascii="Times New Roman" w:hAnsi="Times New Roman" w:cs="Times New Roman"/>
          <w:sz w:val="24"/>
          <w:szCs w:val="24"/>
          <w:lang w:val="lt-LT"/>
        </w:rPr>
        <w:t>Su bendrijos įstatais ir priedais savarankiškai susipažinau</w:t>
      </w:r>
      <w:r w:rsidR="00C123CD" w:rsidRPr="004301E0">
        <w:rPr>
          <w:rFonts w:ascii="Times New Roman" w:hAnsi="Times New Roman" w:cs="Times New Roman"/>
          <w:sz w:val="24"/>
          <w:szCs w:val="24"/>
          <w:lang w:val="lt-LT"/>
        </w:rPr>
        <w:t xml:space="preserve"> bendrijos internetinėje svetainėje </w:t>
      </w:r>
      <w:hyperlink r:id="rId6" w:history="1">
        <w:r w:rsidR="00C123CD" w:rsidRPr="004301E0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www.skansenas.lt</w:t>
        </w:r>
      </w:hyperlink>
      <w:r w:rsidR="00C123CD" w:rsidRPr="004301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301E0">
        <w:rPr>
          <w:rFonts w:ascii="Times New Roman" w:hAnsi="Times New Roman" w:cs="Times New Roman"/>
          <w:sz w:val="24"/>
          <w:szCs w:val="24"/>
          <w:lang w:val="lt-LT"/>
        </w:rPr>
        <w:t>ir sutinku jų laikytis.</w:t>
      </w:r>
    </w:p>
    <w:p w14:paraId="225D3FF7" w14:textId="77777777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301E0">
        <w:rPr>
          <w:rFonts w:ascii="Times New Roman" w:hAnsi="Times New Roman" w:cs="Times New Roman"/>
          <w:sz w:val="24"/>
          <w:szCs w:val="24"/>
          <w:lang w:val="lt-LT"/>
        </w:rPr>
        <w:t>Bendrijos reikalais arba ypatingais atvejais su manimi galima susisiekti:</w:t>
      </w:r>
    </w:p>
    <w:p w14:paraId="6E6BB806" w14:textId="77777777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 xml:space="preserve"> </w:t>
      </w:r>
    </w:p>
    <w:p w14:paraId="357FC174" w14:textId="7ADC7D9A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>Telefonas: ....................................................................................................................................................</w:t>
      </w:r>
    </w:p>
    <w:p w14:paraId="012D61FA" w14:textId="752BF1D0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>El. paštas: ...................................................................................................................................................</w:t>
      </w:r>
    </w:p>
    <w:p w14:paraId="38675BD4" w14:textId="3D811219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 xml:space="preserve"> </w:t>
      </w:r>
    </w:p>
    <w:p w14:paraId="1BBA8D99" w14:textId="5ED6DDA7" w:rsidR="00C123CD" w:rsidRPr="004301E0" w:rsidRDefault="00000000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>................................</w:t>
      </w:r>
      <w:r w:rsidR="00C123CD" w:rsidRPr="004301E0">
        <w:rPr>
          <w:rFonts w:ascii="Times New Roman" w:hAnsi="Times New Roman" w:cs="Times New Roman"/>
          <w:lang w:val="lt-LT"/>
        </w:rPr>
        <w:t xml:space="preserve">                                             </w:t>
      </w:r>
      <w:r w:rsidRPr="004301E0">
        <w:rPr>
          <w:rFonts w:ascii="Times New Roman" w:hAnsi="Times New Roman" w:cs="Times New Roman"/>
          <w:lang w:val="lt-LT"/>
        </w:rPr>
        <w:t>................</w:t>
      </w:r>
      <w:r w:rsidR="00C123CD" w:rsidRPr="004301E0">
        <w:rPr>
          <w:rFonts w:ascii="Times New Roman" w:hAnsi="Times New Roman" w:cs="Times New Roman"/>
          <w:lang w:val="lt-LT"/>
        </w:rPr>
        <w:t>......................................................</w:t>
      </w:r>
    </w:p>
    <w:p w14:paraId="4F4E4F6B" w14:textId="3F835399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4301E0">
        <w:rPr>
          <w:rFonts w:ascii="Times New Roman" w:hAnsi="Times New Roman" w:cs="Times New Roman"/>
          <w:lang w:val="lt-LT"/>
        </w:rPr>
        <w:t>(Parašas)                                                                                               (Vardas, Pavardė)</w:t>
      </w:r>
    </w:p>
    <w:p w14:paraId="14E7B068" w14:textId="77777777" w:rsidR="00C123CD" w:rsidRPr="004301E0" w:rsidRDefault="00C123CD" w:rsidP="00C123C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F039F86" w14:textId="77777777" w:rsidR="00C123CD" w:rsidRPr="004301E0" w:rsidRDefault="00C123CD" w:rsidP="00C123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167D76D" w14:textId="77777777" w:rsidR="004301E0" w:rsidRDefault="00000000" w:rsidP="00C123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301E0">
        <w:rPr>
          <w:rFonts w:ascii="Times New Roman" w:hAnsi="Times New Roman" w:cs="Times New Roman"/>
          <w:sz w:val="24"/>
          <w:szCs w:val="24"/>
          <w:lang w:val="lt-LT"/>
        </w:rPr>
        <w:t>Užpildytą</w:t>
      </w:r>
      <w:r w:rsidR="00C123CD" w:rsidRPr="004301E0">
        <w:rPr>
          <w:rFonts w:ascii="Times New Roman" w:hAnsi="Times New Roman" w:cs="Times New Roman"/>
          <w:sz w:val="24"/>
          <w:szCs w:val="24"/>
          <w:lang w:val="lt-LT"/>
        </w:rPr>
        <w:t xml:space="preserve"> ir skanuotą </w:t>
      </w:r>
      <w:r w:rsidRPr="004301E0">
        <w:rPr>
          <w:rFonts w:ascii="Times New Roman" w:hAnsi="Times New Roman" w:cs="Times New Roman"/>
          <w:sz w:val="24"/>
          <w:szCs w:val="24"/>
          <w:lang w:val="lt-LT"/>
        </w:rPr>
        <w:t xml:space="preserve">prašymą pateikti DNSB „Naujasis </w:t>
      </w:r>
      <w:proofErr w:type="spellStart"/>
      <w:r w:rsidRPr="004301E0">
        <w:rPr>
          <w:rFonts w:ascii="Times New Roman" w:hAnsi="Times New Roman" w:cs="Times New Roman"/>
          <w:sz w:val="24"/>
          <w:szCs w:val="24"/>
          <w:lang w:val="lt-LT"/>
        </w:rPr>
        <w:t>Skansenas</w:t>
      </w:r>
      <w:proofErr w:type="spellEnd"/>
      <w:r w:rsidRPr="004301E0">
        <w:rPr>
          <w:rFonts w:ascii="Times New Roman" w:hAnsi="Times New Roman" w:cs="Times New Roman"/>
          <w:sz w:val="24"/>
          <w:szCs w:val="24"/>
          <w:lang w:val="lt-LT"/>
        </w:rPr>
        <w:t xml:space="preserve">“ pirmininkui Justui </w:t>
      </w:r>
      <w:proofErr w:type="spellStart"/>
      <w:r w:rsidRPr="004301E0">
        <w:rPr>
          <w:rFonts w:ascii="Times New Roman" w:hAnsi="Times New Roman" w:cs="Times New Roman"/>
          <w:sz w:val="24"/>
          <w:szCs w:val="24"/>
          <w:lang w:val="lt-LT"/>
        </w:rPr>
        <w:t>Vžesniauskui</w:t>
      </w:r>
      <w:proofErr w:type="spellEnd"/>
      <w:r w:rsidR="00C123CD" w:rsidRPr="004301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7" w:history="1">
        <w:r w:rsidR="00C123CD" w:rsidRPr="004301E0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pirmininkas@skansenas.lt</w:t>
        </w:r>
      </w:hyperlink>
      <w:r w:rsidR="00C123CD" w:rsidRPr="004301E0">
        <w:rPr>
          <w:rFonts w:ascii="Times New Roman" w:hAnsi="Times New Roman" w:cs="Times New Roman"/>
          <w:sz w:val="24"/>
          <w:szCs w:val="24"/>
          <w:lang w:val="lt-LT"/>
        </w:rPr>
        <w:t xml:space="preserve"> arba </w:t>
      </w:r>
      <w:hyperlink r:id="rId8" w:history="1">
        <w:r w:rsidR="00C123CD" w:rsidRPr="004301E0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naujasisskansenas@gmail.com</w:t>
        </w:r>
      </w:hyperlink>
      <w:r w:rsidR="00C123CD" w:rsidRPr="004301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39036B4" w14:textId="5F2EA7F0" w:rsidR="00D17C41" w:rsidRPr="004301E0" w:rsidRDefault="00000000" w:rsidP="00C123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301E0">
        <w:rPr>
          <w:rFonts w:ascii="Times New Roman" w:hAnsi="Times New Roman" w:cs="Times New Roman"/>
          <w:sz w:val="24"/>
          <w:szCs w:val="24"/>
          <w:lang w:val="lt-LT"/>
        </w:rPr>
        <w:t xml:space="preserve">Tel. </w:t>
      </w:r>
      <w:proofErr w:type="spellStart"/>
      <w:r w:rsidRPr="004301E0">
        <w:rPr>
          <w:rFonts w:ascii="Times New Roman" w:hAnsi="Times New Roman" w:cs="Times New Roman"/>
          <w:sz w:val="24"/>
          <w:szCs w:val="24"/>
          <w:lang w:val="lt-LT"/>
        </w:rPr>
        <w:t>nr.</w:t>
      </w:r>
      <w:proofErr w:type="spellEnd"/>
      <w:r w:rsidRPr="004301E0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4301E0">
        <w:rPr>
          <w:rFonts w:ascii="Times New Roman" w:hAnsi="Times New Roman" w:cs="Times New Roman"/>
          <w:sz w:val="24"/>
          <w:szCs w:val="24"/>
          <w:lang w:val="lt-LT"/>
        </w:rPr>
        <w:t>+370 683 62345</w:t>
      </w:r>
    </w:p>
    <w:sectPr w:rsidR="00D17C41" w:rsidRPr="004301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072206">
    <w:abstractNumId w:val="8"/>
  </w:num>
  <w:num w:numId="2" w16cid:durableId="1658068846">
    <w:abstractNumId w:val="6"/>
  </w:num>
  <w:num w:numId="3" w16cid:durableId="1787506265">
    <w:abstractNumId w:val="5"/>
  </w:num>
  <w:num w:numId="4" w16cid:durableId="163056298">
    <w:abstractNumId w:val="4"/>
  </w:num>
  <w:num w:numId="5" w16cid:durableId="1730415690">
    <w:abstractNumId w:val="7"/>
  </w:num>
  <w:num w:numId="6" w16cid:durableId="1802654114">
    <w:abstractNumId w:val="3"/>
  </w:num>
  <w:num w:numId="7" w16cid:durableId="860122494">
    <w:abstractNumId w:val="2"/>
  </w:num>
  <w:num w:numId="8" w16cid:durableId="241381274">
    <w:abstractNumId w:val="1"/>
  </w:num>
  <w:num w:numId="9" w16cid:durableId="70780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01E0"/>
    <w:rsid w:val="00AA1D8D"/>
    <w:rsid w:val="00B47730"/>
    <w:rsid w:val="00C123CD"/>
    <w:rsid w:val="00CB0664"/>
    <w:rsid w:val="00D17C41"/>
    <w:rsid w:val="00E900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DF5B7"/>
  <w14:defaultImageDpi w14:val="300"/>
  <w15:docId w15:val="{BAF38775-5561-46BA-9973-D4492B38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12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jasisskansena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irmininkas@skansen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ansena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Justas Vžesniauskas</cp:lastModifiedBy>
  <cp:revision>3</cp:revision>
  <dcterms:created xsi:type="dcterms:W3CDTF">2013-12-23T23:15:00Z</dcterms:created>
  <dcterms:modified xsi:type="dcterms:W3CDTF">2025-10-24T10:58:00Z</dcterms:modified>
  <cp:category/>
</cp:coreProperties>
</file>